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AVON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Anew    </w:t>
      </w:r>
      <w:r>
        <w:t xml:space="preserve">   AVON    </w:t>
      </w:r>
      <w:r>
        <w:t xml:space="preserve">   Blush    </w:t>
      </w:r>
      <w:r>
        <w:t xml:space="preserve">   BugGuard    </w:t>
      </w:r>
      <w:r>
        <w:t xml:space="preserve">   Creams    </w:t>
      </w:r>
      <w:r>
        <w:t xml:space="preserve">   Eyeliner    </w:t>
      </w:r>
      <w:r>
        <w:t xml:space="preserve">   Eyeshadow    </w:t>
      </w:r>
      <w:r>
        <w:t xml:space="preserve">   Fashion    </w:t>
      </w:r>
      <w:r>
        <w:t xml:space="preserve">   Foundation    </w:t>
      </w:r>
      <w:r>
        <w:t xml:space="preserve">   Jewelry    </w:t>
      </w:r>
      <w:r>
        <w:t xml:space="preserve">   Lipstick    </w:t>
      </w:r>
      <w:r>
        <w:t xml:space="preserve">   Mark    </w:t>
      </w:r>
      <w:r>
        <w:t xml:space="preserve">   Masks    </w:t>
      </w:r>
      <w:r>
        <w:t xml:space="preserve">   Moisturizers    </w:t>
      </w:r>
      <w:r>
        <w:t xml:space="preserve">   Nailpolish    </w:t>
      </w:r>
      <w:r>
        <w:t xml:space="preserve">   Perfume    </w:t>
      </w:r>
      <w:r>
        <w:t xml:space="preserve">   Samples    </w:t>
      </w:r>
      <w:r>
        <w:t xml:space="preserve">   Skinsosoft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favorites</dc:title>
  <dcterms:created xsi:type="dcterms:W3CDTF">2021-10-11T01:46:23Z</dcterms:created>
  <dcterms:modified xsi:type="dcterms:W3CDTF">2021-10-11T01:46:23Z</dcterms:modified>
</cp:coreProperties>
</file>