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AVOPS</w:t>
      </w:r>
    </w:p>
    <w:p>
      <w:pPr>
        <w:pStyle w:val="Questions"/>
      </w:pPr>
      <w:r>
        <w:t xml:space="preserve">1. ALPAH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EKIWSYH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EEAYKN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ETLDA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KEIM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OOMER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COSAR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EASRIR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IUNFORM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AVOPS</dc:title>
  <dcterms:created xsi:type="dcterms:W3CDTF">2021-10-11T01:47:29Z</dcterms:created>
  <dcterms:modified xsi:type="dcterms:W3CDTF">2021-10-11T01:47:29Z</dcterms:modified>
</cp:coreProperties>
</file>