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AVS CH.11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business investor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erase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length of time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include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skillful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same throughout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cautious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the same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ugly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demanding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AVS CH.11</dc:title>
  <dcterms:created xsi:type="dcterms:W3CDTF">2021-10-11T01:46:27Z</dcterms:created>
  <dcterms:modified xsi:type="dcterms:W3CDTF">2021-10-11T01:46:27Z</dcterms:modified>
</cp:coreProperties>
</file>