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AVT 2019 - 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Mission    </w:t>
      </w:r>
      <w:r>
        <w:t xml:space="preserve">   Team    </w:t>
      </w:r>
      <w:r>
        <w:t xml:space="preserve">   One    </w:t>
      </w:r>
      <w:r>
        <w:t xml:space="preserve">   Connect    </w:t>
      </w:r>
      <w:r>
        <w:t xml:space="preserve">   Impact    </w:t>
      </w:r>
      <w:r>
        <w:t xml:space="preserve">   Empower    </w:t>
      </w:r>
      <w:r>
        <w:t xml:space="preserve">   RPCV    </w:t>
      </w:r>
      <w:r>
        <w:t xml:space="preserve">   Love    </w:t>
      </w:r>
      <w:r>
        <w:t xml:space="preserve">   Brotherly    </w:t>
      </w:r>
      <w:r>
        <w:t xml:space="preserve">   Race    </w:t>
      </w:r>
      <w:r>
        <w:t xml:space="preserve">   Amazing    </w:t>
      </w:r>
      <w:r>
        <w:t xml:space="preserve">   Training    </w:t>
      </w:r>
      <w:r>
        <w:t xml:space="preserve">   Recruitment    </w:t>
      </w:r>
      <w:r>
        <w:t xml:space="preserve">   Volunteer    </w:t>
      </w:r>
      <w:r>
        <w:t xml:space="preserve">   All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 2019 - Amazing Race</dc:title>
  <dcterms:created xsi:type="dcterms:W3CDTF">2021-10-11T01:46:49Z</dcterms:created>
  <dcterms:modified xsi:type="dcterms:W3CDTF">2021-10-11T01:46:49Z</dcterms:modified>
</cp:coreProperties>
</file>