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indivisible area of a video display that can be addressed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the top of a subject's head and the top of the video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Opening in camera lens controlling and 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light produced by a standard candle at a distance of one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wire mesh used to reduce and soften the light from a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light throwing a broad, even illumination in a circular pattern with diffused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scheme used to compress and later decompress data in a computer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audience size (number of viewers) for a program or series of programs over several showings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instantaneous transition from one picture source to another. A cut.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optical center of a lens to the focal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platform on which talent sit or stand, used to raise the talent to a level more suited to coverage by the television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the total television sets in use that are tuned to a specific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used to fill in shadows left by key light and keep the contrast range of a scene within the capabilities of the recording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flap or group of metal flaps attached to the front of a lamp housing to prevent light from spilling outside a desired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view, especially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Shade of color, determined in television by the phase angle between a color and the color sub-carrier or color burst reference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3 Crossword</dc:title>
  <dcterms:created xsi:type="dcterms:W3CDTF">2021-10-11T01:44:56Z</dcterms:created>
  <dcterms:modified xsi:type="dcterms:W3CDTF">2021-10-11T01:44:56Z</dcterms:modified>
</cp:coreProperties>
</file>