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brilliance or radiance; dull: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wanting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ndowed with or characterized by a hearty, joyous humor or a spirit of good-fellowship: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Creepy; Evil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relating to, or resembling a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expect only bad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attractively lively and 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to or having several possible meanings or interpretations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at a slow, easy pace; stroll; saunter:</w:t>
            </w:r>
          </w:p>
        </w:tc>
      </w:tr>
    </w:tbl>
    <w:p>
      <w:pPr>
        <w:pStyle w:val="WordBankMedium"/>
      </w:pPr>
      <w:r>
        <w:t xml:space="preserve">   Sinister    </w:t>
      </w:r>
      <w:r>
        <w:t xml:space="preserve">   Impeccable    </w:t>
      </w:r>
      <w:r>
        <w:t xml:space="preserve">   Monotonous    </w:t>
      </w:r>
      <w:r>
        <w:t xml:space="preserve">   pessimistic    </w:t>
      </w:r>
      <w:r>
        <w:t xml:space="preserve">   vindictive    </w:t>
      </w:r>
      <w:r>
        <w:t xml:space="preserve">   jovial    </w:t>
      </w:r>
      <w:r>
        <w:t xml:space="preserve">   lackluster    </w:t>
      </w:r>
      <w:r>
        <w:t xml:space="preserve">   amble    </w:t>
      </w:r>
      <w:r>
        <w:t xml:space="preserve">   palatial    </w:t>
      </w:r>
      <w:r>
        <w:t xml:space="preserve">   melodramatic    </w:t>
      </w:r>
      <w:r>
        <w:t xml:space="preserve">   ambiguous    </w:t>
      </w:r>
      <w:r>
        <w:t xml:space="preserve">   vivacious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 Crossword Puzzle</dc:title>
  <dcterms:created xsi:type="dcterms:W3CDTF">2021-10-11T01:44:19Z</dcterms:created>
  <dcterms:modified xsi:type="dcterms:W3CDTF">2021-10-11T01:44:19Z</dcterms:modified>
</cp:coreProperties>
</file>