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remorse/ sympathetic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with complete unchecked power over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unoriginal,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alcoholic drink or a drug) causes someone to lose control of their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promotes the welfare of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repulsively ugly or distorted/warped in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over-dramatic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calm/relaxing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Humid, moist or musty.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baffled, puzzled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suddenly flinch in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Crossword puzzle</dc:title>
  <dcterms:created xsi:type="dcterms:W3CDTF">2021-10-11T01:44:38Z</dcterms:created>
  <dcterms:modified xsi:type="dcterms:W3CDTF">2021-10-11T01:44:38Z</dcterms:modified>
</cp:coreProperties>
</file>