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 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story would include video from an event and a sound bite from a participant?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story can be used at any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ending of a story called, where an anchor or reporter wraps up their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story is about 1-2 minutes long and includes b-roll, SOTs, and standups?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specific area regularly covered by a reporter?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story that is recorded to look like a live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determine the length of a package or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type of news story that contains information that viewers need to know immediately?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organization of stories and sequences of a newscast in written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story is read on camera only?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 I Crossword</dc:title>
  <dcterms:created xsi:type="dcterms:W3CDTF">2021-10-11T01:45:30Z</dcterms:created>
  <dcterms:modified xsi:type="dcterms:W3CDTF">2021-10-11T01:45:30Z</dcterms:modified>
</cp:coreProperties>
</file>