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Total Run Time    </w:t>
      </w:r>
      <w:r>
        <w:t xml:space="preserve">   Standard Out    </w:t>
      </w:r>
      <w:r>
        <w:t xml:space="preserve">   Beat    </w:t>
      </w:r>
      <w:r>
        <w:t xml:space="preserve">   Tag    </w:t>
      </w:r>
      <w:r>
        <w:t xml:space="preserve">   Toss    </w:t>
      </w:r>
      <w:r>
        <w:t xml:space="preserve">   Look Live    </w:t>
      </w:r>
      <w:r>
        <w:t xml:space="preserve">   Evergreen    </w:t>
      </w:r>
      <w:r>
        <w:t xml:space="preserve">   Soft News    </w:t>
      </w:r>
      <w:r>
        <w:t xml:space="preserve">   Rundown    </w:t>
      </w:r>
      <w:r>
        <w:t xml:space="preserve">   Patter    </w:t>
      </w:r>
      <w:r>
        <w:t xml:space="preserve">   Stand Up    </w:t>
      </w:r>
      <w:r>
        <w:t xml:space="preserve">   B-Roll    </w:t>
      </w:r>
      <w:r>
        <w:t xml:space="preserve">   Voiceover    </w:t>
      </w:r>
      <w:r>
        <w:t xml:space="preserve">   VOSOT    </w:t>
      </w:r>
      <w:r>
        <w:t xml:space="preserve">   Reader    </w:t>
      </w:r>
      <w:r>
        <w:t xml:space="preserve">   Tabloid Media    </w:t>
      </w:r>
      <w:r>
        <w:t xml:space="preserve">   Package    </w:t>
      </w:r>
      <w:r>
        <w:t xml:space="preserve">   Live Shot    </w:t>
      </w:r>
      <w:r>
        <w:t xml:space="preserve">   SOT    </w:t>
      </w:r>
      <w:r>
        <w:t xml:space="preserve">   News    </w:t>
      </w:r>
      <w:r>
        <w:t xml:space="preserve">   Hard News    </w:t>
      </w:r>
      <w:r>
        <w:t xml:space="preserve">   Mainstream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I Word Search</dc:title>
  <dcterms:created xsi:type="dcterms:W3CDTF">2021-10-11T01:45:27Z</dcterms:created>
  <dcterms:modified xsi:type="dcterms:W3CDTF">2021-10-11T01:45:27Z</dcterms:modified>
</cp:coreProperties>
</file>