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AV Matching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open to or having several possible meanings or interpretations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lackluster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lacking in variety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amble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overdramatic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pessimistic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perfect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sinister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revealing to be palace-like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impeccable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creepy; evil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vindictive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seeing only bad outcomes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vivacious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revengeful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jovial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to go at a slow, easy pace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Monotonous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full of energy and enthusiasm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melodramatic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dull; lacking brilliance or dull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palatial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endowed with or characterized by a hearty, joyous humor or a spirit of good-fellowship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Ambiguous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 Matching Test</dc:title>
  <dcterms:created xsi:type="dcterms:W3CDTF">2021-10-11T01:44:21Z</dcterms:created>
  <dcterms:modified xsi:type="dcterms:W3CDTF">2021-10-11T01:44:21Z</dcterms:modified>
</cp:coreProperties>
</file>