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 Production 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story is read on camera only?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story that is shot to look like a live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story can be used at any time, regardless of season or time of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used to determine the length of a package or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described as information people want to know, information they should know or information they need to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appliance that both captures moving images and stores them on tape or other media?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media stretches and exaggerates facts?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information that is unintentionally misleading?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distance between the subject's nose and the side of the frame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type of news story that contains information that viewers need to know immediately?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organization of stories and sequences of a newscast in written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story is about 1-2 minutes long and includes b-roll, SOTs, and standups?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story would include video from an event and a sound bite from a participant?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a specific area regularly covered by a reporter?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 Production II Crossword</dc:title>
  <dcterms:created xsi:type="dcterms:W3CDTF">2021-10-11T01:45:20Z</dcterms:created>
  <dcterms:modified xsi:type="dcterms:W3CDTF">2021-10-11T01:45:20Z</dcterms:modified>
</cp:coreProperties>
</file>