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Production II Scramble</w:t>
      </w:r>
    </w:p>
    <w:p>
      <w:pPr>
        <w:pStyle w:val="Questions"/>
      </w:pPr>
      <w:r>
        <w:t xml:space="preserve">1. OEDVI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OTLEIESVNI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LURE OF DTSRHI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DEAH MROO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ERCDRO ICHSWT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CEEQSEUN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DORTIP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OZOM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UICOONTDRP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DMACRORCE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RDTSAOBCA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ENWS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AKPECGA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WRNODUN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NREREEGVE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NCAHRO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EPOETRRR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Production II Scramble</dc:title>
  <dcterms:created xsi:type="dcterms:W3CDTF">2021-10-11T01:45:22Z</dcterms:created>
  <dcterms:modified xsi:type="dcterms:W3CDTF">2021-10-11T01:45:22Z</dcterms:modified>
</cp:coreProperties>
</file>