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AViP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OFFICERS    </w:t>
      </w:r>
      <w:r>
        <w:t xml:space="preserve">   OPERATIONS    </w:t>
      </w:r>
      <w:r>
        <w:t xml:space="preserve">   FLYING    </w:t>
      </w:r>
      <w:r>
        <w:t xml:space="preserve">   AVIATION    </w:t>
      </w:r>
      <w:r>
        <w:t xml:space="preserve">   AVIATION SERVICE ENTRY DATE    </w:t>
      </w:r>
      <w:r>
        <w:t xml:space="preserve">   PROFLY    </w:t>
      </w:r>
      <w:r>
        <w:t xml:space="preserve">   OPFLY    </w:t>
      </w:r>
      <w:r>
        <w:t xml:space="preserve">   DIFPRO    </w:t>
      </w:r>
      <w:r>
        <w:t xml:space="preserve">   PAY MANUAL    </w:t>
      </w:r>
      <w:r>
        <w:t xml:space="preserve">   YEARS OF AVIATION SERVICE    </w:t>
      </w:r>
      <w:r>
        <w:t xml:space="preserve">   DIFOPS    </w:t>
      </w:r>
      <w:r>
        <w:t xml:space="preserve">   AViP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AViP Training </dc:title>
  <dcterms:created xsi:type="dcterms:W3CDTF">2021-10-11T01:46:47Z</dcterms:created>
  <dcterms:modified xsi:type="dcterms:W3CDTF">2021-10-11T01:46:47Z</dcterms:modified>
</cp:coreProperties>
</file>