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AWAD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 of being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Following a winding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Interpret something wrongly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emit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likely to be attacked/harmed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representing best of it's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deeply agitated or upset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 someone to be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Distribute/spread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Confusing and noisy disturbance</w:t>
            </w:r>
          </w:p>
        </w:tc>
      </w:tr>
    </w:tbl>
    <w:p>
      <w:pPr>
        <w:pStyle w:val="WordBankMedium"/>
      </w:pPr>
      <w:r>
        <w:t xml:space="preserve">   misconstrue     </w:t>
      </w:r>
      <w:r>
        <w:t xml:space="preserve">   serenity    </w:t>
      </w:r>
      <w:r>
        <w:t xml:space="preserve">   vulnerable    </w:t>
      </w:r>
      <w:r>
        <w:t xml:space="preserve">   meander    </w:t>
      </w:r>
      <w:r>
        <w:t xml:space="preserve">   disperse     </w:t>
      </w:r>
      <w:r>
        <w:t xml:space="preserve">   commotion    </w:t>
      </w:r>
      <w:r>
        <w:t xml:space="preserve">   distraught    </w:t>
      </w:r>
      <w:r>
        <w:t xml:space="preserve">   exemplary    </w:t>
      </w:r>
      <w:r>
        <w:t xml:space="preserve">   bewilder    </w:t>
      </w:r>
      <w:r>
        <w:t xml:space="preserve">   scintillate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AWAD Crossword puzzle</dc:title>
  <dcterms:created xsi:type="dcterms:W3CDTF">2021-10-11T01:46:53Z</dcterms:created>
  <dcterms:modified xsi:type="dcterms:W3CDTF">2021-10-11T01:46:53Z</dcterms:modified>
</cp:coreProperties>
</file>