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off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deaths in the family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do this when they are bored possibly at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try to be this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games can cause me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sickness can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interpret wrongly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Susceptible to physical attack or harm</w:t>
            </w:r>
          </w:p>
        </w:tc>
      </w:tr>
    </w:tbl>
    <w:p>
      <w:pPr>
        <w:pStyle w:val="WordBankMedium"/>
      </w:pPr>
      <w:r>
        <w:t xml:space="preserve">   misconstrue    </w:t>
      </w:r>
      <w:r>
        <w:t xml:space="preserve">   serenity    </w:t>
      </w:r>
      <w:r>
        <w:t xml:space="preserve">   vulnerable    </w:t>
      </w:r>
      <w:r>
        <w:t xml:space="preserve">   meander    </w:t>
      </w:r>
      <w:r>
        <w:t xml:space="preserve">   disperse    </w:t>
      </w:r>
      <w:r>
        <w:t xml:space="preserve">   commotion    </w:t>
      </w:r>
      <w:r>
        <w:t xml:space="preserve">   distraught    </w:t>
      </w:r>
      <w:r>
        <w:t xml:space="preserve">   exemplary    </w:t>
      </w:r>
      <w:r>
        <w:t xml:space="preserve">   bewildered    </w:t>
      </w:r>
      <w:r>
        <w:t xml:space="preserve">   scintillates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AWAD crossword</dc:title>
  <dcterms:created xsi:type="dcterms:W3CDTF">2021-10-11T01:46:51Z</dcterms:created>
  <dcterms:modified xsi:type="dcterms:W3CDTF">2021-10-11T01:46:51Z</dcterms:modified>
</cp:coreProperties>
</file>