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GOSPEL    </w:t>
      </w:r>
      <w:r>
        <w:t xml:space="preserve">   TESTAMENT    </w:t>
      </w:r>
      <w:r>
        <w:t xml:space="preserve">   NEW    </w:t>
      </w:r>
      <w:r>
        <w:t xml:space="preserve">   OLD    </w:t>
      </w:r>
      <w:r>
        <w:t xml:space="preserve">   FRIENDS    </w:t>
      </w:r>
      <w:r>
        <w:t xml:space="preserve">   FUN    </w:t>
      </w:r>
      <w:r>
        <w:t xml:space="preserve">   VERSES    </w:t>
      </w:r>
      <w:r>
        <w:t xml:space="preserve">   MEMORY    </w:t>
      </w:r>
      <w:r>
        <w:t xml:space="preserve">   LEADERS    </w:t>
      </w:r>
      <w:r>
        <w:t xml:space="preserve">   GROUP    </w:t>
      </w:r>
      <w:r>
        <w:t xml:space="preserve">   GAMES    </w:t>
      </w:r>
      <w:r>
        <w:t xml:space="preserve">   JESUS    </w:t>
      </w:r>
      <w:r>
        <w:t xml:space="preserve">   BIBLE    </w:t>
      </w:r>
      <w:r>
        <w:t xml:space="preserve">   CHURCH    </w:t>
      </w:r>
      <w:r>
        <w:t xml:space="preserve">   COMMUNITY    </w:t>
      </w:r>
      <w:r>
        <w:t xml:space="preserve">   PINELLAS    </w:t>
      </w:r>
      <w:r>
        <w:t xml:space="preserve">   AWANA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AWANA</dc:title>
  <dcterms:created xsi:type="dcterms:W3CDTF">2021-10-11T01:46:00Z</dcterms:created>
  <dcterms:modified xsi:type="dcterms:W3CDTF">2021-10-11T01:46:00Z</dcterms:modified>
</cp:coreProperties>
</file>