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AWANA Trek Chapter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important to think about your special ____ that God has given you to fulfill His purpose.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was a ________ when he had a dream for his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negative pressure that would cause me to miss out on God's great plan for my future is to be sexually ___ before marriage.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think about my life, the most important time period/mountain is the ___ one (ages 15-30).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important that we, like an athlete, exercise self _____ in all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does not ____ His purpose on you.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has a ______ for your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_____ time of your life to consider some of the most important decisions that you will ever make.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choices and decisions are critical, but there is always constant _____ from every side to compromise.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choosing to save ALL sexual activity for marriage.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know that my choices have a _____ effect on my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has created everyone for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prize for the believer is _____ not like the prize for an athlete which is temporary.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Joseph's father gave him a coat/tunic of many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common lie is that teens should wait until they are _____ before engaging in sexual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 Trek Chapter 1 Review</dc:title>
  <dcterms:created xsi:type="dcterms:W3CDTF">2021-10-11T01:46:54Z</dcterms:created>
  <dcterms:modified xsi:type="dcterms:W3CDTF">2021-10-11T01:46:54Z</dcterms:modified>
</cp:coreProperties>
</file>