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AWANA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of light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good news about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 storm god from the cultures around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Men who heard, understood, and shared a message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 God how much we love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God is all-knowing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or is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Message from God (think last book of the Bible)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real, what is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wrote a psalm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message given by God through a person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Three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Explain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four books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God is 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someone something that he or she doesn't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Farthest away, deepest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Rule or law (there are 10 popular 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what we know and using it to make good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grave, being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one who can save us from the consequence for our sin,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Gods chosen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no limit, 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Anything that we think, say, or do that disobeys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AWANA Vocabulary</dc:title>
  <dcterms:created xsi:type="dcterms:W3CDTF">2021-10-11T01:46:45Z</dcterms:created>
  <dcterms:modified xsi:type="dcterms:W3CDTF">2021-10-11T01:46:45Z</dcterms:modified>
</cp:coreProperties>
</file>