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AWANA topic 1 &amp; 2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asking God to forgive your sins and choosing to follow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endure difficult circumstances without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made right, completed, mended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shaped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made new by the power of the Holy Spirit and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or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something good to someone that they do not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anything that we think, say, or do that disobeys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can be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someone or something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desire or belief that someone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worthy of deserving of trust and confidence, completely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leave or give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plan or anticipated end result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loyal and keeps his or her promises,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good news about Jesus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topic 1 &amp; 2 definitions</dc:title>
  <dcterms:created xsi:type="dcterms:W3CDTF">2021-10-11T01:47:22Z</dcterms:created>
  <dcterms:modified xsi:type="dcterms:W3CDTF">2021-10-11T01:47:22Z</dcterms:modified>
</cp:coreProperties>
</file>