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PRAISE    </w:t>
      </w:r>
      <w:r>
        <w:t xml:space="preserve">   HALLELUJAH    </w:t>
      </w:r>
      <w:r>
        <w:t xml:space="preserve">   GRACE    </w:t>
      </w:r>
      <w:r>
        <w:t xml:space="preserve">   TESTIFY    </w:t>
      </w:r>
      <w:r>
        <w:t xml:space="preserve">   BELIEVE    </w:t>
      </w:r>
      <w:r>
        <w:t xml:space="preserve">   FOREVER    </w:t>
      </w:r>
      <w:r>
        <w:t xml:space="preserve">   REIGN    </w:t>
      </w:r>
      <w:r>
        <w:t xml:space="preserve">   RAIN    </w:t>
      </w:r>
      <w:r>
        <w:t xml:space="preserve">   MOUNTAINS    </w:t>
      </w:r>
      <w:r>
        <w:t xml:space="preserve">   VALLEY    </w:t>
      </w:r>
      <w:r>
        <w:t xml:space="preserve">   HEALS    </w:t>
      </w:r>
      <w:r>
        <w:t xml:space="preserve">   STRENGTH    </w:t>
      </w:r>
      <w:r>
        <w:t xml:space="preserve">   SAVIOR    </w:t>
      </w:r>
      <w:r>
        <w:t xml:space="preserve">   GOD    </w:t>
      </w:r>
      <w:r>
        <w:t xml:space="preserve">   AWESOME    </w:t>
      </w:r>
      <w:r>
        <w:t xml:space="preserve">   GREAT    </w:t>
      </w:r>
      <w:r>
        <w:t xml:space="preserve">   MIGHTY    </w:t>
      </w:r>
      <w:r>
        <w:t xml:space="preserve">   DELIVERER    </w:t>
      </w:r>
      <w:r>
        <w:t xml:space="preserve">   PROTECTOR    </w:t>
      </w:r>
      <w:r>
        <w:t xml:space="preserve">   HOLY    </w:t>
      </w:r>
      <w:r>
        <w:t xml:space="preserve">   PROVIDER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</dc:title>
  <dcterms:created xsi:type="dcterms:W3CDTF">2021-10-11T01:47:15Z</dcterms:created>
  <dcterms:modified xsi:type="dcterms:W3CDTF">2021-10-11T01:47:15Z</dcterms:modified>
</cp:coreProperties>
</file>