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COUPLES!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SHARONDA    </w:t>
      </w:r>
      <w:r>
        <w:t xml:space="preserve">   PHILLIP    </w:t>
      </w:r>
      <w:r>
        <w:t xml:space="preserve">   CHAREE    </w:t>
      </w:r>
      <w:r>
        <w:t xml:space="preserve">   DAVID    </w:t>
      </w:r>
      <w:r>
        <w:t xml:space="preserve">   CYNTHIA    </w:t>
      </w:r>
      <w:r>
        <w:t xml:space="preserve">   JAYSEN    </w:t>
      </w:r>
      <w:r>
        <w:t xml:space="preserve">   ROBERT    </w:t>
      </w:r>
      <w:r>
        <w:t xml:space="preserve">   MARY    </w:t>
      </w:r>
      <w:r>
        <w:t xml:space="preserve">   HILDRED    </w:t>
      </w:r>
      <w:r>
        <w:t xml:space="preserve">   MARILYN    </w:t>
      </w:r>
      <w:r>
        <w:t xml:space="preserve">   FAYE    </w:t>
      </w:r>
      <w:r>
        <w:t xml:space="preserve">   DONNIE    </w:t>
      </w:r>
      <w:r>
        <w:t xml:space="preserve">   CRAIG    </w:t>
      </w:r>
      <w:r>
        <w:t xml:space="preserve">   ROSEL    </w:t>
      </w:r>
      <w:r>
        <w:t xml:space="preserve">   LAWANDA    </w:t>
      </w:r>
      <w:r>
        <w:t xml:space="preserve">   BERNARD    </w:t>
      </w:r>
      <w:r>
        <w:t xml:space="preserve">   ANTHONY    </w:t>
      </w:r>
      <w:r>
        <w:t xml:space="preserve">   ANGELA    </w:t>
      </w:r>
      <w:r>
        <w:t xml:space="preserve">   MICHAEL    </w:t>
      </w:r>
      <w:r>
        <w:t xml:space="preserve">   ALISA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COUPLES!</dc:title>
  <dcterms:created xsi:type="dcterms:W3CDTF">2021-10-11T01:47:27Z</dcterms:created>
  <dcterms:modified xsi:type="dcterms:W3CDTF">2021-10-11T01:47:27Z</dcterms:modified>
</cp:coreProperties>
</file>