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AWESTRUCK TAPROOM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GROWLER    </w:t>
      </w:r>
      <w:r>
        <w:t xml:space="preserve">   ALCOHOL    </w:t>
      </w:r>
      <w:r>
        <w:t xml:space="preserve">   BOOZY    </w:t>
      </w:r>
      <w:r>
        <w:t xml:space="preserve">   FERMENTATION    </w:t>
      </w:r>
      <w:r>
        <w:t xml:space="preserve">   CRISP    </w:t>
      </w:r>
      <w:r>
        <w:t xml:space="preserve">   DRY    </w:t>
      </w:r>
      <w:r>
        <w:t xml:space="preserve">   SWEET    </w:t>
      </w:r>
      <w:r>
        <w:t xml:space="preserve">   AWESTRUCK    </w:t>
      </w:r>
      <w:r>
        <w:t xml:space="preserve">   LAVENDER HOPS    </w:t>
      </w:r>
      <w:r>
        <w:t xml:space="preserve">   HIBISCUS GINGER    </w:t>
      </w:r>
      <w:r>
        <w:t xml:space="preserve">   APPLES    </w:t>
      </w:r>
      <w:r>
        <w:t xml:space="preserve">   CIDER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AWESTRUCK TAPROOM</dc:title>
  <dcterms:created xsi:type="dcterms:W3CDTF">2021-10-11T01:47:28Z</dcterms:created>
  <dcterms:modified xsi:type="dcterms:W3CDTF">2021-10-11T01:47:28Z</dcterms:modified>
</cp:coreProperties>
</file>