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AWFA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Everest 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reflected off the snow.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and white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Frothing from the mouth at 10000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 lines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an ugly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T3 is one type of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&gt; 1 hour from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Tissues do not get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 no for a broken leg</w:t>
            </w:r>
          </w:p>
        </w:tc>
      </w:tr>
    </w:tbl>
    <w:p>
      <w:pPr>
        <w:pStyle w:val="WordBankMedium"/>
      </w:pPr>
      <w:r>
        <w:t xml:space="preserve">   Polarbear     </w:t>
      </w:r>
      <w:r>
        <w:t xml:space="preserve">   Snowblindness     </w:t>
      </w:r>
      <w:r>
        <w:t xml:space="preserve">   Sign    </w:t>
      </w:r>
      <w:r>
        <w:t xml:space="preserve">   Symptom    </w:t>
      </w:r>
      <w:r>
        <w:t xml:space="preserve">   asprin    </w:t>
      </w:r>
      <w:r>
        <w:t xml:space="preserve">   HACE    </w:t>
      </w:r>
      <w:r>
        <w:t xml:space="preserve">   Shock    </w:t>
      </w:r>
      <w:r>
        <w:t xml:space="preserve">   Narcotic    </w:t>
      </w:r>
      <w:r>
        <w:t xml:space="preserve">   Stroke    </w:t>
      </w:r>
      <w:r>
        <w:t xml:space="preserve">   Solar    </w:t>
      </w:r>
      <w:r>
        <w:t xml:space="preserve">   acute    </w:t>
      </w:r>
      <w:r>
        <w:t xml:space="preserve">   Evacuate     </w:t>
      </w:r>
      <w:r>
        <w:t xml:space="preserve">   Bear    </w:t>
      </w:r>
      <w:r>
        <w:t xml:space="preserve">   Lightning     </w:t>
      </w:r>
      <w:r>
        <w:t xml:space="preserve">   Hape    </w:t>
      </w:r>
      <w:r>
        <w:t xml:space="preserve">   Contour    </w:t>
      </w:r>
      <w:r>
        <w:t xml:space="preserve">   Cave    </w:t>
      </w:r>
      <w:r>
        <w:t xml:space="preserve">   Wilderness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AWFA 1</dc:title>
  <dcterms:created xsi:type="dcterms:W3CDTF">2021-10-11T01:47:33Z</dcterms:created>
  <dcterms:modified xsi:type="dcterms:W3CDTF">2021-10-11T01:47:33Z</dcterms:modified>
</cp:coreProperties>
</file>