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AWIM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meter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gears turn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multiple gears are paired together it creates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gears that fit together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or energy as an attribute to a physical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spinning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isn't perfectly horizontal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something is moving it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driven gear is turned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Determines different types of measurements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rod passing through the center of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Creating a plan or constructed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is how far something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driver gear turns the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too things rub together and create energy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or design developed by organizations for branding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driver gear is powered by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fast something goes is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more ______ the more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foundation for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AWIM Vocabulary Crossword Puzzle</dc:title>
  <dcterms:created xsi:type="dcterms:W3CDTF">2021-10-11T01:46:39Z</dcterms:created>
  <dcterms:modified xsi:type="dcterms:W3CDTF">2021-10-11T01:46:39Z</dcterms:modified>
</cp:coreProperties>
</file>