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meg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the three women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of flower they used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centaur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dangerous thing that his father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lady who speaks lots of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planet they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that the brother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fast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 that could not be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brother could not do till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they're trying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 happening at start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AWIT</dc:title>
  <dcterms:created xsi:type="dcterms:W3CDTF">2021-10-11T01:47:05Z</dcterms:created>
  <dcterms:modified xsi:type="dcterms:W3CDTF">2021-10-11T01:47:05Z</dcterms:modified>
</cp:coreProperties>
</file>