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AWIT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a brooding ill humor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narrow opening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expressing sorrow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angry about something or something is just wrong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up mentally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affected with or mania uncontrolled by reason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extremes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high pitched &amp; sharp 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held in check with difficulty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AWIT crossword</dc:title>
  <dcterms:created xsi:type="dcterms:W3CDTF">2021-10-11T01:46:15Z</dcterms:created>
  <dcterms:modified xsi:type="dcterms:W3CDTF">2021-10-11T01:46:15Z</dcterms:modified>
</cp:coreProperties>
</file>