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AWL 4.1 &amp; 4.2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Just enough!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Proposed explanation (as a starting point for investigation)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Instructions for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given for a particular purpose (especially by a government or organisation)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Regard something as being caused by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Length X width X height,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religious OR polite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a common national or cultural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Force something to be accepted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 (a decision, plan, agreement, etc.) into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inexact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Recurrent; regularly occurring in the same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Combine into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international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conclusion that can be drawn from something that is not explicitly 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process of coming into being or becoming prominent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AWL 4.1 &amp; 4.2</dc:title>
  <dcterms:created xsi:type="dcterms:W3CDTF">2021-10-11T01:46:10Z</dcterms:created>
  <dcterms:modified xsi:type="dcterms:W3CDTF">2021-10-11T01:46:10Z</dcterms:modified>
</cp:coreProperties>
</file>