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AWL List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related to the law; allowed by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explanation of the meaning or a description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determine the size, worth, or value of something without calculating exactly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making a judgement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show or suggest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method that is used to solve a problem or to make sure that something is successful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power to give orders or make decisions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idea of how something is or how something should be done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careful examination of something in order to understand it better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AWL List #1</dc:title>
  <dcterms:created xsi:type="dcterms:W3CDTF">2021-10-11T01:46:08Z</dcterms:created>
  <dcterms:modified xsi:type="dcterms:W3CDTF">2021-10-11T01:46:08Z</dcterms:modified>
</cp:coreProperties>
</file>