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AWL Project List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substantial,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reasons,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base,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standarts,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final, all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situation,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balance, offset, counteract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include,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control,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mix,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plan,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frustrate,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appliance,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donation, funding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guess, analyze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donate,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tag, etiquette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theory,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stable,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part,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overlay,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factor, guideline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next,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product,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racial,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reject,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suggest, say indirectly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AWL Project List Two</dc:title>
  <dcterms:created xsi:type="dcterms:W3CDTF">2021-10-11T01:47:23Z</dcterms:created>
  <dcterms:modified xsi:type="dcterms:W3CDTF">2021-10-11T01:47:23Z</dcterms:modified>
</cp:coreProperties>
</file>