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AWL Sublist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necessary,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academic or specialist magazine or periodical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truth or fixed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agreed and established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believe something is fact without actual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guidelines for action agreed upon by a business, institution or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 Sublist 1</dc:title>
  <dcterms:created xsi:type="dcterms:W3CDTF">2021-10-11T01:46:22Z</dcterms:created>
  <dcterms:modified xsi:type="dcterms:W3CDTF">2021-10-11T01:46:22Z</dcterms:modified>
</cp:coreProperties>
</file>