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AWL Week 2 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 or event that makes a situation the way it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justify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or of noticeable importance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constant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condition or fact used as a standard by which something can be judged or considered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circumstance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have control over a place or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criteria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give or to be a good reason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considerable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 particular race of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imply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give or allow someone something, usually in an official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negate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cause something to have no effect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dominate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communicate an idea or feeling without saying it directly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ethnic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(FREQUENT)  happening a lot or all the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AWL Week 2  Definitions</dc:title>
  <dcterms:created xsi:type="dcterms:W3CDTF">2021-10-11T01:47:21Z</dcterms:created>
  <dcterms:modified xsi:type="dcterms:W3CDTF">2021-10-11T01:47:21Z</dcterms:modified>
</cp:coreProperties>
</file>