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AWTY - BIBLIOTHEQUE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Outil de recherche utilisé à la bibliothèque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peuvent être des romans ou des documentaires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petit nom de la mascotte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peux empreinter des m…..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J’empreinte des livres pour … (en attaché et en lettres)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 évènement hispanique à Awty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 évènement où l’on peut acheter des livres sur le campus (en attaché)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 évènement où est représenté toutes les nationalités de l’école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parle plusieurs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Awty est une école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 fin du CM2 il y a une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bibliothèque fait venir des….. qui présentent leurs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Ville au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mascot d’ Awty est un (mot anglais)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 de la directrice d’Awty  (en attaché)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appelle les enfants qui vont à l’écoles des…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 évènement sportif  d'une journée (en anglais et en attaché)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AWTY - BIBLIOTHEQUE</dc:title>
  <dcterms:created xsi:type="dcterms:W3CDTF">2021-10-11T01:47:32Z</dcterms:created>
  <dcterms:modified xsi:type="dcterms:W3CDTF">2021-10-11T01:47:32Z</dcterms:modified>
</cp:coreProperties>
</file>