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/ 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yawning    </w:t>
      </w:r>
      <w:r>
        <w:t xml:space="preserve">   awesome    </w:t>
      </w:r>
      <w:r>
        <w:t xml:space="preserve">   laundry    </w:t>
      </w:r>
      <w:r>
        <w:t xml:space="preserve">   nausea    </w:t>
      </w:r>
      <w:r>
        <w:t xml:space="preserve">   trauma    </w:t>
      </w:r>
      <w:r>
        <w:t xml:space="preserve">   auction    </w:t>
      </w:r>
      <w:r>
        <w:t xml:space="preserve">   author    </w:t>
      </w:r>
      <w:r>
        <w:t xml:space="preserve">   almighty    </w:t>
      </w:r>
      <w:r>
        <w:t xml:space="preserve">   waltz    </w:t>
      </w:r>
      <w:r>
        <w:t xml:space="preserve">   falter    </w:t>
      </w:r>
      <w:r>
        <w:t xml:space="preserve">   lawyer    </w:t>
      </w:r>
      <w:r>
        <w:t xml:space="preserve">   audience    </w:t>
      </w:r>
      <w:r>
        <w:t xml:space="preserve">   audition    </w:t>
      </w:r>
      <w:r>
        <w:t xml:space="preserve">   daughter    </w:t>
      </w:r>
      <w:r>
        <w:t xml:space="preserve">   cautionary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/ AU Word Search</dc:title>
  <dcterms:created xsi:type="dcterms:W3CDTF">2021-10-11T01:47:00Z</dcterms:created>
  <dcterms:modified xsi:type="dcterms:W3CDTF">2021-10-11T01:47:00Z</dcterms:modified>
</cp:coreProperties>
</file>