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and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do this before they learn to walk.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animal's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with your mouth when you are sleepy.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bones that hold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bird similar to an eagle.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scarf that keeps you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ghost does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animal's nail.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sun rises.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a rocket into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that isn't cooked is____.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rules that everyone must follow.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drink through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grass in a garden.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To pull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and AU</dc:title>
  <dcterms:created xsi:type="dcterms:W3CDTF">2021-10-11T01:47:13Z</dcterms:created>
  <dcterms:modified xsi:type="dcterms:W3CDTF">2021-10-11T01:47:13Z</dcterms:modified>
</cp:coreProperties>
</file>