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up Salt Lake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cow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Pulled water up from under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Lasted between 1861 to 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Act gave you 160 acres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Exhodusters moved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Red Cloud's famous victory (named after the leader of the men that were killed)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Miner who connected the Oregon Trail to gold in Montana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Colonel Chivington led a massacre at this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Cheaper than wooden fences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reservation Little Crow's tribe were moved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homesteaders on the Plains had to make houses out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 revision </dc:title>
  <dcterms:created xsi:type="dcterms:W3CDTF">2021-10-11T01:46:44Z</dcterms:created>
  <dcterms:modified xsi:type="dcterms:W3CDTF">2021-10-11T01:46:44Z</dcterms:modified>
</cp:coreProperties>
</file>