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with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 about a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large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drove mole around cycling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cast around the french pedal fastenings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slows you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jersy with envy for tour de france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Sounds like this chap is fed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cellist confused about cycling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sounds like a record breaker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heal about this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lumber with a seat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AWheel</dc:title>
  <dcterms:created xsi:type="dcterms:W3CDTF">2021-10-11T01:47:42Z</dcterms:created>
  <dcterms:modified xsi:type="dcterms:W3CDTF">2021-10-11T01:47:42Z</dcterms:modified>
</cp:coreProperties>
</file>