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AXIAL and APPENDICULAR skeleton.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spinal cord and allows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closely connects to the ulna and forms the remainder of the elbow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Singular form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shoulder bone, shoulder blade, wing bone or blade bone, is the bone that connects the humerus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of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bone found in the forearm that stretches from the elbow to the smallest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joins to the sacrum; Sacrum supports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Upper bone of the forelimb. Connects scapula to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Similar to Ulna and Radius in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half divides into regions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two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Knee cap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five bones of the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mostly of flat bones (50 bones in a dog)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 bone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AXIAL and APPENDICULAR skeleton.</dc:title>
  <dcterms:created xsi:type="dcterms:W3CDTF">2021-10-11T01:47:56Z</dcterms:created>
  <dcterms:modified xsi:type="dcterms:W3CDTF">2021-10-11T01:47:56Z</dcterms:modified>
</cp:coreProperties>
</file>