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A.X.L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attack    </w:t>
      </w:r>
      <w:r>
        <w:t xml:space="preserve">   companion    </w:t>
      </w:r>
      <w:r>
        <w:t xml:space="preserve">   destructive    </w:t>
      </w:r>
      <w:r>
        <w:t xml:space="preserve">   experiment    </w:t>
      </w:r>
      <w:r>
        <w:t xml:space="preserve">   exploration    </w:t>
      </w:r>
      <w:r>
        <w:t xml:space="preserve">   friendship    </w:t>
      </w:r>
      <w:r>
        <w:t xml:space="preserve">   humanity    </w:t>
      </w:r>
      <w:r>
        <w:t xml:space="preserve">   intelligence    </w:t>
      </w:r>
      <w:r>
        <w:t xml:space="preserve">   logistics    </w:t>
      </w:r>
      <w:r>
        <w:t xml:space="preserve">   loyalty    </w:t>
      </w:r>
      <w:r>
        <w:t xml:space="preserve">   machine    </w:t>
      </w:r>
      <w:r>
        <w:t xml:space="preserve">   military    </w:t>
      </w:r>
      <w:r>
        <w:t xml:space="preserve">   pairing    </w:t>
      </w:r>
      <w:r>
        <w:t xml:space="preserve">   robotic    </w:t>
      </w:r>
      <w:r>
        <w:t xml:space="preserve">   scientist    </w:t>
      </w:r>
      <w:r>
        <w:t xml:space="preserve">   soldier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A.X.L Word Search</dc:title>
  <dcterms:created xsi:type="dcterms:W3CDTF">2021-10-11T00:28:39Z</dcterms:created>
  <dcterms:modified xsi:type="dcterms:W3CDTF">2021-10-11T00:28:39Z</dcterms:modified>
</cp:coreProperties>
</file>