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AYM Youth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 our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support, recommend, or help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 someone or support a cause without getting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students go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able to withstand or recover quickly from difficult conditions or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truthful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Exchanging of information or news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we are usually related to, who we love and care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childhood and adult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working together to accomplish a goal or help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someone learn the skills or tools to better themselves or improve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Regard for the feelings, wishes, rights, or traditions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Fellowship, having things in common, living in the same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 Youth Crossword</dc:title>
  <dcterms:created xsi:type="dcterms:W3CDTF">2021-10-11T01:48:10Z</dcterms:created>
  <dcterms:modified xsi:type="dcterms:W3CDTF">2021-10-11T01:48:10Z</dcterms:modified>
</cp:coreProperties>
</file>