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AYRESOME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jankovic    </w:t>
      </w:r>
      <w:r>
        <w:t xml:space="preserve">   common    </w:t>
      </w:r>
      <w:r>
        <w:t xml:space="preserve">   souness    </w:t>
      </w:r>
      <w:r>
        <w:t xml:space="preserve">   shepherdson    </w:t>
      </w:r>
      <w:r>
        <w:t xml:space="preserve">   cooper    </w:t>
      </w:r>
      <w:r>
        <w:t xml:space="preserve">   ripley    </w:t>
      </w:r>
      <w:r>
        <w:t xml:space="preserve">   proctor    </w:t>
      </w:r>
      <w:r>
        <w:t xml:space="preserve">   platt    </w:t>
      </w:r>
      <w:r>
        <w:t xml:space="preserve">   peacock    </w:t>
      </w:r>
      <w:r>
        <w:t xml:space="preserve">   pallister    </w:t>
      </w:r>
      <w:r>
        <w:t xml:space="preserve">   otto    </w:t>
      </w:r>
      <w:r>
        <w:t xml:space="preserve">   mowbray    </w:t>
      </w:r>
      <w:r>
        <w:t xml:space="preserve">   mills    </w:t>
      </w:r>
      <w:r>
        <w:t xml:space="preserve">   mcmordie    </w:t>
      </w:r>
      <w:r>
        <w:t xml:space="preserve">   mannion    </w:t>
      </w:r>
      <w:r>
        <w:t xml:space="preserve">   maddren    </w:t>
      </w:r>
      <w:r>
        <w:t xml:space="preserve">   hickton    </w:t>
      </w:r>
      <w:r>
        <w:t xml:space="preserve">   hardwick    </w:t>
      </w:r>
      <w:r>
        <w:t xml:space="preserve">   fenton    </w:t>
      </w:r>
      <w:r>
        <w:t xml:space="preserve">   delapenha    </w:t>
      </w:r>
      <w:r>
        <w:t xml:space="preserve">   craggs    </w:t>
      </w:r>
      <w:r>
        <w:t xml:space="preserve">   clough    </w:t>
      </w:r>
      <w:r>
        <w:t xml:space="preserve">   camsell    </w:t>
      </w:r>
      <w:r>
        <w:t xml:space="preserve">   boam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AYRESOME LEGENDS</dc:title>
  <dcterms:created xsi:type="dcterms:W3CDTF">2021-10-11T01:48:29Z</dcterms:created>
  <dcterms:modified xsi:type="dcterms:W3CDTF">2021-10-11T01:48:29Z</dcterms:modified>
</cp:coreProperties>
</file>