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 and 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straight    </w:t>
      </w:r>
      <w:r>
        <w:t xml:space="preserve">   wait    </w:t>
      </w:r>
      <w:r>
        <w:t xml:space="preserve">   bait    </w:t>
      </w:r>
      <w:r>
        <w:t xml:space="preserve">   vain    </w:t>
      </w:r>
      <w:r>
        <w:t xml:space="preserve">   hair    </w:t>
      </w:r>
      <w:r>
        <w:t xml:space="preserve">   lair    </w:t>
      </w:r>
      <w:r>
        <w:t xml:space="preserve">   stain    </w:t>
      </w:r>
      <w:r>
        <w:t xml:space="preserve">   day    </w:t>
      </w:r>
      <w:r>
        <w:t xml:space="preserve">   bay    </w:t>
      </w:r>
      <w:r>
        <w:t xml:space="preserve">   main    </w:t>
      </w:r>
      <w:r>
        <w:t xml:space="preserve">   stay    </w:t>
      </w:r>
      <w:r>
        <w:t xml:space="preserve">   rain    </w:t>
      </w:r>
      <w:r>
        <w:t xml:space="preserve">   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and AI</dc:title>
  <dcterms:created xsi:type="dcterms:W3CDTF">2021-10-11T01:47:01Z</dcterms:created>
  <dcterms:modified xsi:type="dcterms:W3CDTF">2021-10-11T01:47:01Z</dcterms:modified>
</cp:coreProperties>
</file>