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nomads    </w:t>
      </w:r>
      <w:r>
        <w:t xml:space="preserve">   explorers    </w:t>
      </w:r>
      <w:r>
        <w:t xml:space="preserve">   economy    </w:t>
      </w:r>
      <w:r>
        <w:t xml:space="preserve">   trade    </w:t>
      </w:r>
      <w:r>
        <w:t xml:space="preserve">   colonisation    </w:t>
      </w:r>
      <w:r>
        <w:t xml:space="preserve">   chinampas    </w:t>
      </w:r>
      <w:r>
        <w:t xml:space="preserve">   aquaduct    </w:t>
      </w:r>
      <w:r>
        <w:t xml:space="preserve">   indigenous    </w:t>
      </w:r>
      <w:r>
        <w:t xml:space="preserve">   cactus    </w:t>
      </w:r>
      <w:r>
        <w:t xml:space="preserve">   eagle    </w:t>
      </w:r>
      <w:r>
        <w:t xml:space="preserve">   texcoco    </w:t>
      </w:r>
      <w:r>
        <w:t xml:space="preserve">   causeway    </w:t>
      </w:r>
      <w:r>
        <w:t xml:space="preserve">   huitzilopochtli    </w:t>
      </w:r>
      <w:r>
        <w:t xml:space="preserve">   gods    </w:t>
      </w:r>
      <w:r>
        <w:t xml:space="preserve">   aztec    </w:t>
      </w:r>
      <w:r>
        <w:t xml:space="preserve">   empire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2021-10-11T01:48:25Z</dcterms:created>
  <dcterms:modified xsi:type="dcterms:W3CDTF">2021-10-11T01:48:25Z</dcterms:modified>
</cp:coreProperties>
</file>