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AZTECS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calendar    </w:t>
      </w:r>
      <w:r>
        <w:t xml:space="preserve">   Xochiacalco    </w:t>
      </w:r>
      <w:r>
        <w:t xml:space="preserve">   temples    </w:t>
      </w:r>
      <w:r>
        <w:t xml:space="preserve">   Gods    </w:t>
      </w:r>
      <w:r>
        <w:t xml:space="preserve">   teotihucan    </w:t>
      </w:r>
      <w:r>
        <w:t xml:space="preserve">   teocalli    </w:t>
      </w:r>
      <w:r>
        <w:t xml:space="preserve">   religion    </w:t>
      </w:r>
      <w:r>
        <w:t xml:space="preserve">   empire    </w:t>
      </w:r>
      <w:r>
        <w:t xml:space="preserve">   aztec    </w:t>
      </w:r>
      <w:r>
        <w:t xml:space="preserve">   swampland    </w:t>
      </w:r>
      <w:r>
        <w:t xml:space="preserve">   toltec    </w:t>
      </w:r>
      <w:r>
        <w:t xml:space="preserve">   lake    </w:t>
      </w:r>
      <w:r>
        <w:t xml:space="preserve">   agriculture    </w:t>
      </w:r>
      <w:r>
        <w:t xml:space="preserve">   civilization    </w:t>
      </w:r>
      <w:r>
        <w:t xml:space="preserve">   spanish conquest    </w:t>
      </w:r>
      <w:r>
        <w:t xml:space="preserve">   columbia    </w:t>
      </w:r>
      <w:r>
        <w:t xml:space="preserve">   tenochtitlan    </w:t>
      </w:r>
      <w:r>
        <w:t xml:space="preserve">   lake texcoco    </w:t>
      </w:r>
      <w:r>
        <w:t xml:space="preserve">   Mexica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AZTECS</dc:title>
  <dcterms:created xsi:type="dcterms:W3CDTF">2021-10-11T01:47:57Z</dcterms:created>
  <dcterms:modified xsi:type="dcterms:W3CDTF">2021-10-11T01:47:57Z</dcterms:modified>
</cp:coreProperties>
</file>