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AZTECS AND CORTES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Atahualpa    </w:t>
      </w:r>
      <w:r>
        <w:t xml:space="preserve">   Bahama Islands    </w:t>
      </w:r>
      <w:r>
        <w:t xml:space="preserve">   Christopher Columbus    </w:t>
      </w:r>
      <w:r>
        <w:t xml:space="preserve">   colonist    </w:t>
      </w:r>
      <w:r>
        <w:t xml:space="preserve">   colony    </w:t>
      </w:r>
      <w:r>
        <w:t xml:space="preserve">   Columbian Exchange    </w:t>
      </w:r>
      <w:r>
        <w:t xml:space="preserve">   conquest    </w:t>
      </w:r>
      <w:r>
        <w:t xml:space="preserve">   conquistadors    </w:t>
      </w:r>
      <w:r>
        <w:t xml:space="preserve">   convert    </w:t>
      </w:r>
      <w:r>
        <w:t xml:space="preserve">   Cortes    </w:t>
      </w:r>
      <w:r>
        <w:t xml:space="preserve">   Cuzco    </w:t>
      </w:r>
      <w:r>
        <w:t xml:space="preserve">   Dona Marina    </w:t>
      </w:r>
      <w:r>
        <w:t xml:space="preserve">   expedition    </w:t>
      </w:r>
      <w:r>
        <w:t xml:space="preserve">   King Ferdinand    </w:t>
      </w:r>
      <w:r>
        <w:t xml:space="preserve">   Lima    </w:t>
      </w:r>
      <w:r>
        <w:t xml:space="preserve">   Moctezuma    </w:t>
      </w:r>
      <w:r>
        <w:t xml:space="preserve">   New Spain    </w:t>
      </w:r>
      <w:r>
        <w:t xml:space="preserve">   Queen Isabella    </w:t>
      </w:r>
      <w:r>
        <w:t xml:space="preserve">   Taino    </w:t>
      </w:r>
      <w:r>
        <w:t xml:space="preserve">   Tenochtitlan    </w:t>
      </w:r>
      <w:r>
        <w:t xml:space="preserve">   West Indies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AZTECS AND CORTES</dc:title>
  <dcterms:created xsi:type="dcterms:W3CDTF">2021-10-11T01:47:40Z</dcterms:created>
  <dcterms:modified xsi:type="dcterms:W3CDTF">2021-10-11T01:47:40Z</dcterms:modified>
</cp:coreProperties>
</file>