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A-Z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 could describe someone who is nasty and mean to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 would you be if something was scaring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 would you be if you had lots of facts in your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 would describe you if you couldn't be bothered to do any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 would you be if you showed people that you understood how they were feeling?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 would you be if you liked running marathons?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 is is another word for feeling shy and is one of the seven dwarves?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EX would you be if you were very tired?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Z describes someone who is a bit crazy and funny?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 would you be if you were cut off from everyone and on your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 is another word for being shy and scared?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G would you be if you were really thankful to someone who's helped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Y are you when you aren't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 would you be if you didn't get the grades you wanted in your GCSE exams?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 would describe you if you were feeling down and sad?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 would you be if you were deliberately being nasty to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 would describe you if you were game for a laugh and good fun to be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 would describe someone who was very loving?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 would you be if you were really famous for a bad quality?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 would you be if you always look on the positive and bright side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 would you be if you are the opposite of 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U would you be if you didn't have a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Q would you be if you are always arguing and picking fights with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 would you be if you were not very strong?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 would you be if you felt totally in control and fully able to do any task?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 would you be if someone had done something to annoy or upset you?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A-Z Adjectives</dc:title>
  <dcterms:created xsi:type="dcterms:W3CDTF">2021-10-12T13:50:57Z</dcterms:created>
  <dcterms:modified xsi:type="dcterms:W3CDTF">2021-10-12T13:50:57Z</dcterms:modified>
</cp:coreProperties>
</file>