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A-Z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Zebra    </w:t>
      </w:r>
      <w:r>
        <w:t xml:space="preserve">   Yak    </w:t>
      </w:r>
      <w:r>
        <w:t xml:space="preserve">   Whale    </w:t>
      </w:r>
      <w:r>
        <w:t xml:space="preserve">   Walrus    </w:t>
      </w:r>
      <w:r>
        <w:t xml:space="preserve">   Vulture    </w:t>
      </w:r>
      <w:r>
        <w:t xml:space="preserve">   Turtle    </w:t>
      </w:r>
      <w:r>
        <w:t xml:space="preserve">   Seahorse    </w:t>
      </w:r>
      <w:r>
        <w:t xml:space="preserve">   Rat    </w:t>
      </w:r>
      <w:r>
        <w:t xml:space="preserve">   Quail    </w:t>
      </w:r>
      <w:r>
        <w:t xml:space="preserve">   Penguin    </w:t>
      </w:r>
      <w:r>
        <w:t xml:space="preserve">   Octopus    </w:t>
      </w:r>
      <w:r>
        <w:t xml:space="preserve">   Moose    </w:t>
      </w:r>
      <w:r>
        <w:t xml:space="preserve">   Lion    </w:t>
      </w:r>
      <w:r>
        <w:t xml:space="preserve">   Kangaroo    </w:t>
      </w:r>
      <w:r>
        <w:t xml:space="preserve">   Jaguar    </w:t>
      </w:r>
      <w:r>
        <w:t xml:space="preserve">   Iguana    </w:t>
      </w:r>
      <w:r>
        <w:t xml:space="preserve">   Horse    </w:t>
      </w:r>
      <w:r>
        <w:t xml:space="preserve">   Giraffe    </w:t>
      </w:r>
      <w:r>
        <w:t xml:space="preserve">   Fish    </w:t>
      </w:r>
      <w:r>
        <w:t xml:space="preserve">   Elephant    </w:t>
      </w:r>
      <w:r>
        <w:t xml:space="preserve">   Dog    </w:t>
      </w:r>
      <w:r>
        <w:t xml:space="preserve">   Cow    </w:t>
      </w:r>
      <w:r>
        <w:t xml:space="preserve">   Cat    </w:t>
      </w:r>
      <w:r>
        <w:t xml:space="preserve">   Bird    </w:t>
      </w:r>
      <w:r>
        <w:t xml:space="preserve">   Bear    </w:t>
      </w:r>
      <w:r>
        <w:t xml:space="preserve">   Alligator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A-Z Animals</dc:title>
  <dcterms:created xsi:type="dcterms:W3CDTF">2021-10-11T00:28:07Z</dcterms:created>
  <dcterms:modified xsi:type="dcterms:W3CDTF">2021-10-11T00:28:07Z</dcterms:modified>
</cp:coreProperties>
</file>