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AZ Cities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Avondale    </w:t>
      </w:r>
      <w:r>
        <w:t xml:space="preserve">   Casa Grande    </w:t>
      </w:r>
      <w:r>
        <w:t xml:space="preserve">   Chandler    </w:t>
      </w:r>
      <w:r>
        <w:t xml:space="preserve">   Chino Valley    </w:t>
      </w:r>
      <w:r>
        <w:t xml:space="preserve">   Congress    </w:t>
      </w:r>
      <w:r>
        <w:t xml:space="preserve">   Florence    </w:t>
      </w:r>
      <w:r>
        <w:t xml:space="preserve">   Glendale    </w:t>
      </w:r>
      <w:r>
        <w:t xml:space="preserve">   Globe    </w:t>
      </w:r>
      <w:r>
        <w:t xml:space="preserve">   Green Valley    </w:t>
      </w:r>
      <w:r>
        <w:t xml:space="preserve">   Kingman    </w:t>
      </w:r>
      <w:r>
        <w:t xml:space="preserve">   Maricopa    </w:t>
      </w:r>
      <w:r>
        <w:t xml:space="preserve">   Payson    </w:t>
      </w:r>
      <w:r>
        <w:t xml:space="preserve">   Phoenix    </w:t>
      </w:r>
      <w:r>
        <w:t xml:space="preserve">   Prescott    </w:t>
      </w:r>
      <w:r>
        <w:t xml:space="preserve">   Queen Creek    </w:t>
      </w:r>
      <w:r>
        <w:t xml:space="preserve">   Roosevelt    </w:t>
      </w:r>
      <w:r>
        <w:t xml:space="preserve">   Sanders    </w:t>
      </w:r>
      <w:r>
        <w:t xml:space="preserve">   Scottsdale    </w:t>
      </w:r>
      <w:r>
        <w:t xml:space="preserve">   Teec nos pos    </w:t>
      </w:r>
      <w:r>
        <w:t xml:space="preserve">   Tempe    </w:t>
      </w:r>
      <w:r>
        <w:t xml:space="preserve">   Tucson    </w:t>
      </w:r>
      <w:r>
        <w:t xml:space="preserve">   Vicksburg    </w:t>
      </w:r>
      <w:r>
        <w:t xml:space="preserve">   Winslow    </w:t>
      </w:r>
      <w:r>
        <w:t xml:space="preserve">   Yuma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Cities </dc:title>
  <dcterms:created xsi:type="dcterms:W3CDTF">2021-10-11T01:48:38Z</dcterms:created>
  <dcterms:modified xsi:type="dcterms:W3CDTF">2021-10-11T01:48:38Z</dcterms:modified>
</cp:coreProperties>
</file>