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A-Z Earth 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 in the sky directly over an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Forms at a crack in the crust, letting lava or magma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narrow storm with winds traveling 100-300 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 at transform boundaries. Many buildings fall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that occurs in the Sun to give off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sea floor is made of this black mineral commonly found in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Harry Hess' theory explaining how Africa and South America moved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Milky Way is a spiral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squishy layer of Earth's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scientist who created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radiation that causes sunburns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plate boundary when 2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travels through gas and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star collapses but doesn't become a black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an atom without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shortest EM waves, let you see broken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huge storm created when the oceans heat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plate boundary type when 2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rock changed by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Rock that comes from lava or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Melted rock on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A-Z Earth Science Review</dc:title>
  <dcterms:created xsi:type="dcterms:W3CDTF">2021-10-11T00:28:45Z</dcterms:created>
  <dcterms:modified xsi:type="dcterms:W3CDTF">2021-10-11T00:28:45Z</dcterms:modified>
</cp:coreProperties>
</file>