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A-Z 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deals with the movement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deals with energy efficiency and energy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Makes sure buildings are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makes sure medicine is stable for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Advance medicine and improves human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Electrical work and computer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designs oil minning machines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test the stress point of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Designs animal habitats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Online space study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supervises lighting manufacturing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jet engines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reponsible for making sure utilities are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oversees water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insulates houses and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designs nuclear power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Designs phones and learns how data is shared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designs componets for railroad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designs highway and flow of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explores new solutions to help patient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Makes tools for doctors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makes paper making machines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designs machines to view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makes sure things are good in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makes food processing machines</w:t>
            </w:r>
          </w:p>
        </w:tc>
      </w:tr>
    </w:tbl>
    <w:p>
      <w:pPr>
        <w:pStyle w:val="WordBankLarge"/>
      </w:pPr>
      <w:r>
        <w:t xml:space="preserve">   Aerospace    </w:t>
      </w:r>
      <w:r>
        <w:t xml:space="preserve">   Biomedical    </w:t>
      </w:r>
      <w:r>
        <w:t xml:space="preserve">   Computer Hardware    </w:t>
      </w:r>
      <w:r>
        <w:t xml:space="preserve">   nurse    </w:t>
      </w:r>
      <w:r>
        <w:t xml:space="preserve">   Energy    </w:t>
      </w:r>
      <w:r>
        <w:t xml:space="preserve">   Food    </w:t>
      </w:r>
      <w:r>
        <w:t xml:space="preserve">   Genetic    </w:t>
      </w:r>
      <w:r>
        <w:t xml:space="preserve">   Highway    </w:t>
      </w:r>
      <w:r>
        <w:t xml:space="preserve">   Insulation    </w:t>
      </w:r>
      <w:r>
        <w:t xml:space="preserve">   Jet    </w:t>
      </w:r>
      <w:r>
        <w:t xml:space="preserve">   Kinetic    </w:t>
      </w:r>
      <w:r>
        <w:t xml:space="preserve">   Lighting     </w:t>
      </w:r>
      <w:r>
        <w:t xml:space="preserve">   Medical     </w:t>
      </w:r>
      <w:r>
        <w:t xml:space="preserve">   Nuclear     </w:t>
      </w:r>
      <w:r>
        <w:t xml:space="preserve">   Oil    </w:t>
      </w:r>
      <w:r>
        <w:t xml:space="preserve">   Paper    </w:t>
      </w:r>
      <w:r>
        <w:t xml:space="preserve">   Quality    </w:t>
      </w:r>
      <w:r>
        <w:t xml:space="preserve">   Railroad    </w:t>
      </w:r>
      <w:r>
        <w:t xml:space="preserve">   Structural    </w:t>
      </w:r>
      <w:r>
        <w:t xml:space="preserve">   Technology     </w:t>
      </w:r>
      <w:r>
        <w:t xml:space="preserve">   Utilities     </w:t>
      </w:r>
      <w:r>
        <w:t xml:space="preserve">   Veterinarina     </w:t>
      </w:r>
      <w:r>
        <w:t xml:space="preserve">   Water    </w:t>
      </w:r>
      <w:r>
        <w:t xml:space="preserve">   X-ray    </w:t>
      </w:r>
      <w:r>
        <w:t xml:space="preserve">   Yield    </w:t>
      </w:r>
      <w:r>
        <w:t xml:space="preserve">   Zoologist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A-Z Engineers</dc:title>
  <dcterms:created xsi:type="dcterms:W3CDTF">2021-10-11T00:28:57Z</dcterms:created>
  <dcterms:modified xsi:type="dcterms:W3CDTF">2021-10-11T00:28:57Z</dcterms:modified>
</cp:coreProperties>
</file>