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A-Z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Supervise lighting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Designs phones and how the pay transmits data and voice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tools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 hiway and flow of traffic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food processing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Insulates houses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Designs components for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and advances in technology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 geological objects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sure buildings are structurally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Tests and uses different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 with movements humans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Designs aircrafts and spacecrafts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 electrical wires and electrical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anti lock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sure an item is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making sure your utilities are avilible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jet engines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Engineers</dc:title>
  <dcterms:created xsi:type="dcterms:W3CDTF">2021-10-11T00:28:00Z</dcterms:created>
  <dcterms:modified xsi:type="dcterms:W3CDTF">2021-10-11T00:28:00Z</dcterms:modified>
</cp:coreProperties>
</file>